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75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204000674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пятисот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0412365400765007372520131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